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本书出售、求购地址：https://www.jiaokey.com/book/detail/40266301.html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关键词搜索：https://www.jiaokey.com/tag/RESEARCH METHODS IN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