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THE LANGUAGE CLASSROOM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THE LANGUAGE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本书出售、求购地址：https://www.jiaokey.com/book/detail/40266298.html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关键词搜索：https://www.jiaokey.com/tag/GENDER IN THE LANGUAGE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