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BORZOI PRACTICE BOOK FOR WRITERS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BORZOI PRACTICE BOOK FOR WRITERS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本书出售、求购地址：https://www.jiaokey.com/book/detail/40266279.html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BORZOI PRACTICE BOOK FOR WRITERS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