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PRICE THEORY AND APPLICATIONS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PRICE THEORY AND APPLICATIONS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本书出售、求购地址：https://www.jiaokey.com/book/detail/40266276.html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关键词搜索：https://www.jiaokey.com/tag/STUDY GUIDE TO PRICE THEORY AND APPLICATIONS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