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40266272_THE SCALPEL,THE SWORD_THE STORY OF DR NORMAN BETHUNE_p330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40266272_THE SCALPEL,THE SWORD_THE STORY OF DR NORMAN BETHUNE_p330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关键词搜索：https://www.jiaokey.com/tag/40266272_THE SCALPEL,THE SWORD_THE STORY OF DR NORMAN BETHUNE_p330.html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