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POURING A LIFETIME INTO A MOMENT:SHERWOOD ANDERSON AND HIS ART OF SHORT FICTION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POURING A LIFETIME INTO A MOMENT:SHERWOOD ANDERSON AND HIS ART OF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本书出售、求购地址：https://www.jiaokey.com/book/detail/40266266.html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关键词搜索：https://www.jiaokey.com/tag/POURING A LIFETIME INTO A MOMENT:SHERWOOD ANDERSON AND HIS ART OF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