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LIBRATION POINT RBITS AND APPLICATIONS</w:t>
      </w:r>
    </w:p>
    <w:p>
      <w:r>
        <w:rPr>
          <w:rFonts w:ascii="宋体" w:hAnsi="宋体" w:eastAsia="宋体"/>
          <w:sz w:val="24"/>
        </w:rPr>
        <w:t>MARTIN W.LO JOSEP J.MASDEMONT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LIBRATION POINT RBITS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W.LO JOSEP J.MASDEMONT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本书出售、求购地址：https://www.jiaokey.com/book/detail/40266173.html</w:t>
      </w:r>
    </w:p>
    <w:p>
      <w:r>
        <w:t>更多相关图书推荐：https://www.jiaokey.com</w:t>
      </w:r>
    </w:p>
    <w:p>
      <w:r>
        <w:t>MARTIN W.LO JOSEP J.MASDEMONT 其他作品：https://www.jiaokey.com/tag/MARTIN W.LO JOSEP J.MASDEMONT.html</w:t>
      </w:r>
    </w:p>
    <w:p>
      <w:r>
        <w:t>关键词搜索：https://www.jiaokey.com/tag/LIBRATION POINT RBITS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