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51ST ANNUAL MEETING OF THE HUMAN FACTORS AND ERGONOMICS SOCIETY HFES 2007 VOLUME 1 OF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51ST ANNUAL MEETING OF THE HUMAN FACTORS AND ERGONOMICS SOCIETY HFES 2007 VOLUME 1 OF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本书出售、求购地址：https://www.jiaokey.com/book/detail/40266110.html</w:t>
      </w:r>
    </w:p>
    <w:p>
      <w:r>
        <w:t>更多相关图书推荐：https://www.jiaokey.com</w:t>
      </w:r>
    </w:p>
    <w:p>
      <w:r>
        <w:t>关键词搜索：https://www.jiaokey.com/tag/51ST ANNUAL MEETING OF THE HUMAN FACTORS AND ERGONOMICS SOCIETY HFES 2007 VOLUME 1 OF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