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 ANCES IN THE BONDED COMPOSITE REPAIR OF METALLIC AIRCRAFT STRUCTURE VOLUME 1</w:t>
      </w:r>
    </w:p>
    <w:p>
      <w:r>
        <w:rPr>
          <w:rFonts w:ascii="宋体" w:hAnsi="宋体" w:eastAsia="宋体"/>
          <w:sz w:val="24"/>
        </w:rPr>
        <w:t>A.A.BAKER L.R.FROSE R.JONES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 ANCES IN THE BONDED COMPOSITE REPAIR OF METALLIC AIRCRAFT STRUCTURE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A.A.BAKER L.R.FROSE R.JONES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本书出售、求购地址：https://www.jiaokey.com/book/detail/40266087.html</w:t>
      </w:r>
    </w:p>
    <w:p>
      <w:r>
        <w:t>更多相关图书推荐：https://www.jiaokey.com</w:t>
      </w:r>
    </w:p>
    <w:p>
      <w:r>
        <w:t>A.A.BAKER L.R.FROSE R.JONES 其他作品：https://www.jiaokey.com/tag/A.A.BAKER L.R.FROSE R.JONES.html</w:t>
      </w:r>
    </w:p>
    <w:p>
      <w:r>
        <w:t>关键词搜索：https://www.jiaokey.com/tag/ADV ANCES IN THE BONDED COMPOSITE REPAIR OF METALLIC AIRCRAFT STRUCTURE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