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ICAF 2003 FATIGUE OF AERONAUTICAL STRUCTURES AS AN ENGINEERING CHALLENGE VOLUME Ⅰ</w:t>
      </w:r>
    </w:p>
    <w:p>
      <w:r>
        <w:rPr>
          <w:rFonts w:ascii="宋体" w:hAnsi="宋体" w:eastAsia="宋体"/>
          <w:sz w:val="24"/>
        </w:rPr>
        <w:t>MICHEL GUILLAUME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ICAF 2003 FATIGUE OF AERONAUTICAL STRUCTURES AS AN ENGINEERING CHALLENGE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GUILLAUME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本书出售、求购地址：https://www.jiaokey.com/book/detail/40266037.html</w:t>
      </w:r>
    </w:p>
    <w:p>
      <w:r>
        <w:t>更多相关图书推荐：https://www.jiaokey.com</w:t>
      </w:r>
    </w:p>
    <w:p>
      <w:r>
        <w:t>MICHEL GUILLAUME 其他作品：https://www.jiaokey.com/tag/MICHEL GUILLAUME.html</w:t>
      </w:r>
    </w:p>
    <w:p>
      <w:r>
        <w:t>关键词搜索：https://www.jiaokey.com/tag/ICAF 2003 FATIGUE OF AERONAUTICAL STRUCTURES AS AN ENGINEERING CHALLENGE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