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MODELING，SIMULATION AND VISUALIZATION AND THEIR POTENTIAL FOR FUTURE AEROSPACE SYSTEMS</w:t>
      </w:r>
    </w:p>
    <w:p>
      <w:r>
        <w:rPr>
          <w:rFonts w:ascii="宋体" w:hAnsi="宋体" w:eastAsia="宋体"/>
          <w:sz w:val="24"/>
        </w:rPr>
        <w:t>AHMED K.NOOR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MODELING，SIMULATION AND VISUALIZATION AND THEIR POTENTIAL FOR FUTURE AEROSPACE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K.NOOR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本书出售、求购地址：https://www.jiaokey.com/book/detail/40265977.html</w:t>
      </w:r>
    </w:p>
    <w:p>
      <w:r>
        <w:t>更多相关图书推荐：https://www.jiaokey.com</w:t>
      </w:r>
    </w:p>
    <w:p>
      <w:r>
        <w:t>AHMED K.NOOR 其他作品：https://www.jiaokey.com/tag/AHMED K.NOOR.html</w:t>
      </w:r>
    </w:p>
    <w:p>
      <w:r>
        <w:t>关键词搜索：https://www.jiaokey.com/tag/MULTISCALE MODELING，SIMULATION AND VISUALIZATION AND THEIR POTENTIAL FOR FUTURE AEROSPACE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