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NIEUW GROOT NEDERLANDS-ENGELS WOORDENBOEK DEEL III</w:t>
      </w:r>
    </w:p>
    <w:p>
      <w:r>
        <w:rPr>
          <w:rFonts w:ascii="宋体" w:hAnsi="宋体" w:eastAsia="宋体"/>
          <w:sz w:val="24"/>
        </w:rPr>
        <w:t>Dr H.JANSONIUS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NIEUW GROOT NEDERLANDS-ENGELS WOORDENBOEK DEEL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H.JANSONIUS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本书出售、求购地址：https://www.jiaokey.com/book/detail/40265925.html</w:t>
      </w:r>
    </w:p>
    <w:p>
      <w:r>
        <w:t>更多相关图书推荐：https://www.jiaokey.com</w:t>
      </w:r>
    </w:p>
    <w:p>
      <w:r>
        <w:t>Dr H.JANSONIUS 其他作品：https://www.jiaokey.com/tag/Dr H.JANSONIUS.html</w:t>
      </w:r>
    </w:p>
    <w:p>
      <w:r>
        <w:t>关键词搜索：https://www.jiaokey.com/tag/NIEUW GROOT NEDERLANDS-ENGELS WOORDENBOEK DEEL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