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TC62 PREFERRED DIMENSIONS OF WROUGHT METAL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TC62 PREFERRED DIMENSIONS OF WROUGHT METAL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本书出售、求购地址：https://www.jiaokey.com/book/detail/40265889.html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关键词搜索：https://www.jiaokey.com/tag/INTERNATIONAL STANDARD TC62 PREFERRED DIMENSIONS OF WROUGHT METAL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