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HEATING AND COOLING OF BUILDINGS VOLUME 3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HEATING AND COOLING OF BUILDINGS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本书出售、求购地址：https://www.jiaokey.com/book/detail/40265856.html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关键词搜索：https://www.jiaokey.com/tag/SOLAR HEATING AND COOLING OF BUILDINGS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