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SPSS GUIDE TO DATA ANALYSIS FOR RELEASE 4</w:t>
      </w:r>
    </w:p>
    <w:p>
      <w:r>
        <w:rPr>
          <w:rFonts w:ascii="宋体" w:hAnsi="宋体" w:eastAsia="宋体"/>
          <w:sz w:val="24"/>
        </w:rPr>
        <w:t>MARIJA J.NORUSIS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SPSS GUIDE TO DATA ANALYSIS FOR RELEASE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MARIJA J.NORUSIS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本书出售、求购地址：https://www.jiaokey.com/book/detail/40265801.html</w:t>
      </w:r>
    </w:p>
    <w:p>
      <w:r>
        <w:t>更多相关图书推荐：https://www.jiaokey.com</w:t>
      </w:r>
    </w:p>
    <w:p>
      <w:r>
        <w:t>MARIJA J.NORUSIS 其他作品：https://www.jiaokey.com/tag/MARIJA J.NORUSIS.html</w:t>
      </w:r>
    </w:p>
    <w:p>
      <w:r>
        <w:t>关键词搜索：https://www.jiaokey.com/tag/THE SPSS GUIDE TO DATA ANALYSIS FOR RELEASE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