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sciences data 25 thermodynamic data for pure compounds Part B</w:t>
      </w:r>
    </w:p>
    <w:p>
      <w:r>
        <w:rPr>
          <w:rFonts w:ascii="宋体" w:hAnsi="宋体" w:eastAsia="宋体"/>
          <w:sz w:val="24"/>
        </w:rPr>
        <w:t>buford d. smith rakesh srivastava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sciences data 25 thermodynamic data for pure compounds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buford d. smith rakesh srivastava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本书出售、求购地址：https://www.jiaokey.com/book/detail/40265755.html</w:t>
      </w:r>
    </w:p>
    <w:p>
      <w:r>
        <w:t>更多相关图书推荐：https://www.jiaokey.com</w:t>
      </w:r>
    </w:p>
    <w:p>
      <w:r>
        <w:t>buford d. smith rakesh srivastava 其他作品：https://www.jiaokey.com/tag/buford d. smith rakesh srivastava.html</w:t>
      </w:r>
    </w:p>
    <w:p>
      <w:r>
        <w:t>关键词搜索：https://www.jiaokey.com/tag/physical sciences data 25 thermodynamic data for pure compounds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