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CARBOHYDRATES AND HEALTH</w:t>
      </w:r>
    </w:p>
    <w:p>
      <w:r>
        <w:rPr>
          <w:rFonts w:ascii="宋体" w:hAnsi="宋体" w:eastAsia="宋体"/>
          <w:sz w:val="24"/>
        </w:rPr>
        <w:t>LAMARTINE F.HOOD  EDWARD K.WARDRIP  G.N.BOLLENBACK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CARBOHYDRATES AND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LAMARTINE F.HOOD  EDWARD K.WARDRIP  G.N.BOLLENBACK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本书出售、求购地址：https://www.jiaokey.com/book/detail/40265702.html</w:t>
      </w:r>
    </w:p>
    <w:p>
      <w:r>
        <w:t>更多相关图书推荐：https://www.jiaokey.com</w:t>
      </w:r>
    </w:p>
    <w:p>
      <w:r>
        <w:t>LAMARTINE F.HOOD  EDWARD K.WARDRIP  G.N.BOLLENBACK 其他作品：https://www.jiaokey.com/tag/LAMARTINE F.HOOD  EDWARD K.WARDRIP  G.N.BOLLENBACK.html</w:t>
      </w:r>
    </w:p>
    <w:p>
      <w:r>
        <w:t>关键词搜索：https://www.jiaokey.com/tag/CARBOHYDRATES AND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