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THE SUN!SOLAR TECHNOLOGY IN THE SEVENTIES INTERNATIONAL AND U.S.PROGRAMS SOLAR PIUX VOLUME 1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THE SUN!SOLAR TECHNOLOGY IN THE SEVENTIES INTERNATIONAL AND U.S.PROGRAMS SOLAR PIUX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本书出售、求购地址：https://www.jiaokey.com/book/detail/40265562.html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关键词搜索：https://www.jiaokey.com/tag/SHARING THE SUN!SOLAR TECHNOLOGY IN THE SEVENTIES INTERNATIONAL AND U.S.PROGRAMS SOLAR PIUX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