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“SHOW and STUNTS” PRACTICAL ENTERTAINMENT FOR EVERYONE FOR FUN OR FUNDSI</w:t>
      </w:r>
    </w:p>
    <w:p>
      <w:r>
        <w:rPr>
          <w:rFonts w:ascii="宋体" w:hAnsi="宋体" w:eastAsia="宋体"/>
          <w:sz w:val="24"/>
        </w:rPr>
        <w:t>THE UNIVERSAL PRESS ST.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“SHOW and STUNTS” PRACTICAL ENTERTAINMENT FOR EVERYONE FOR FUN OR FUNDSI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UNIVERSAL PRESS ST.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本书出售、求购地址：https://www.jiaokey.com/book/detail/40265533.html</w:t>
      </w:r>
    </w:p>
    <w:p>
      <w:r>
        <w:t>更多相关图书推荐：https://www.jiaokey.com</w:t>
      </w:r>
    </w:p>
    <w:p>
      <w:r>
        <w:t>THE UNIVERSAL PRESS ST. CHARLES 其他作品：https://www.jiaokey.com/tag/THE UNIVERSAL PRESS ST. CHARLES.html</w:t>
      </w:r>
    </w:p>
    <w:p>
      <w:r>
        <w:t xml:space="preserve"> ILLINOIS 出版图书：https://www.jiaokey.com/tag/ ILLINOIS.html</w:t>
      </w:r>
    </w:p>
    <w:p>
      <w:r>
        <w:t>关键词搜索：https://www.jiaokey.com/tag/“SHOW and STUNTS” PRACTICAL ENTERTAINMENT FOR EVERYONE FOR FUN OR FUNDSI.html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