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PLOTS AND PERSONALITITES A NEW METHOD OF TESTING AND TRAINING THE CREATIVE IMAGINATION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PLOTS AND PERSONALITITES A NEW METHOD OF TESTING AND TRAINING THE CREATIVE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本书出售、求购地址：https://www.jiaokey.com/book/detail/40265532.html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THE CENTURY CO. 出版图书：https://www.jiaokey.com/tag/THE CENTURY CO..html</w:t>
      </w:r>
    </w:p>
    <w:p>
      <w:r>
        <w:t>关键词搜索：https://www.jiaokey.com/tag/PLOTS AND PERSONALITITES A NEW METHOD OF TESTING AND TRAINING THE CREATIVE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