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MOTION PICTURES FROM THE LABORATORY TO THEIR PRESENTATION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MOTION PICTURES FROM THE LABORATORY TO THEIR 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本书出售、求购地址：https://www.jiaokey.com/book/detail/40265481.html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关键词搜索：https://www.jiaokey.com/tag/SOUND MOTION PICTURES FROM THE LABORATORY TO THEIR 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