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APPRECIATION OF LITERATURE AND AMERICA IN LITERATURE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APPRECIATION OF LITERATURE AND AMERICA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本书出售、求购地址：https://www.jiaokey.com/book/detail/40265480.html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关键词搜索：https://www.jiaokey.com/tag/APPRECIATION OF LITERATURE AND AMERICA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