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 OF YESTERDAY AND TO-DAY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 OF YESTERDAY AND TO-DAY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本书出售、求购地址：https://www.jiaokey.com/book/detail/40265473.html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DRAMA OF YESTERDAY AND TO-DAY.html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