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Resorts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Resorts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本书出售、求购地址：https://www.jiaokey.com/book/detail/40265471.html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关键词搜索：https://www.jiaokey.com/tag/The Last Resorts.html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