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DRAMA AND THE STAGE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DRAMA AND THE STAGE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本书出售、求购地址：https://www.jiaokey.com/book/detail/40265469.html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关键词搜索：https://www.jiaokey.com/tag/THE DRAMA AND THE STAGE.html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