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LASZLO LUKACS and GYORGY SZEPESI RESULTS REVERSES RECORDS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LASZLO LUKACS and GYORGY SZEPESI RESULTS REVERSES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PANNONIA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本书出售、求购地址：https://www.jiaokey.com/book/detail/40265394.html</w:t>
      </w:r>
    </w:p>
    <w:p>
      <w:r>
        <w:t>更多相关图书推荐：https://www.jiaokey.com</w:t>
      </w:r>
    </w:p>
    <w:p>
      <w:r>
        <w:t>PANNONIA PRESS 出版图书：https://www.jiaokey.com/tag/PANNONIA PRESS.html</w:t>
      </w:r>
    </w:p>
    <w:p>
      <w:r>
        <w:t>关键词搜索：https://www.jiaokey.com/tag/LASZLO LUKACS and GYORGY SZEPESI RESULTS REVERSES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