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KISPARTITURAK SZERVANSZKY ENDRE KLARINET-SZERENAD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KISPARTITURAK SZERVANSZKY ENDRE KLARINET-SZERENAD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本书出售、求购地址：https://www.jiaokey.com/book/detail/40265384.html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关键词搜索：https://www.jiaokey.com/tag/KISPARTITURAK SZERVANSZKY ENDRE KLARINET-SZERENAD.html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