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KISPARTITURAK BARTOK BELA MAGYAR KEPEK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KISPARTITURAK BARTOK BELA MAGYAR KEPEK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本书出售、求购地址：https://www.jiaokey.com/book/detail/40265381.html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关键词搜索：https://www.jiaokey.com/tag/KISPARTITURAK BARTOK BELA MAGYAR KEPEK.html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