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PHOTOGRAPHY AND REFERENCE BOOK FOR AMATEUR AND PROFESSIONAL PHOTOGRAPHERS 18th ed.</w:t>
      </w:r>
    </w:p>
    <w:p>
      <w:r>
        <w:rPr>
          <w:rFonts w:ascii="宋体" w:hAnsi="宋体" w:eastAsia="宋体"/>
          <w:sz w:val="24"/>
        </w:rPr>
        <w:t>A.L.M. Sowerby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PHOTOGRAPHY AND REFERENCE BOOK FOR AMATEUR AND PROFESSIONAL PHOTOGRAPHERS 18th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A.L.M. Sowerby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PHILOSOPHICAL LIBARY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本书出售、求购地址：https://www.jiaokey.com/book/detail/40265273.html</w:t>
      </w:r>
    </w:p>
    <w:p>
      <w:r>
        <w:t>更多相关图书推荐：https://www.jiaokey.com</w:t>
      </w:r>
    </w:p>
    <w:p>
      <w:r>
        <w:t>A.L.M. Sowerby 其他作品：https://www.jiaokey.com/tag/A.L.M. Sowerby.html</w:t>
      </w:r>
    </w:p>
    <w:p>
      <w:r>
        <w:t>PHILOSOPHICAL LIBARY 出版图书：https://www.jiaokey.com/tag/PHILOSOPHICAL LIBARY.html</w:t>
      </w:r>
    </w:p>
    <w:p>
      <w:r>
        <w:t>关键词搜索：https://www.jiaokey.com/tag/DICTIONARY OF PHOTOGRAPHY AND REFERENCE BOOK FOR AMATEUR AND PROFESSIONAL PHOTOGRAPHERS 18th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