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MUSICAL TALENT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MUSICAL TALENT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本书出售、求购地址：https://www.jiaokey.com/book/detail/40265272.html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PSYCHOLOGY OF MUSICAL TALENT.html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