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Annual Meeting And Convention</w:t>
      </w:r>
    </w:p>
    <w:p>
      <w:r>
        <w:rPr>
          <w:rFonts w:ascii="宋体" w:hAnsi="宋体" w:eastAsia="宋体"/>
          <w:sz w:val="24"/>
        </w:rPr>
        <w:t>Thr National Microfilm Association Annapolis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Annual Meeting And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Thr National Microfilm Association Annapolis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本书出售、求购地址：https://www.jiaokey.com/book/detail/40265250.html</w:t>
      </w:r>
    </w:p>
    <w:p>
      <w:r>
        <w:t>更多相关图书推荐：https://www.jiaokey.com</w:t>
      </w:r>
    </w:p>
    <w:p>
      <w:r>
        <w:t>Thr National Microfilm Association Annapolis 其他作品：https://www.jiaokey.com/tag/Thr National Microfilm Association Annapolis.html</w:t>
      </w:r>
    </w:p>
    <w:p>
      <w:r>
        <w:t xml:space="preserve"> Maryland 出版图书：https://www.jiaokey.com/tag/ Maryland.html</w:t>
      </w:r>
    </w:p>
    <w:p>
      <w:r>
        <w:t>关键词搜索：https://www.jiaokey.com/tag/PROCEEDINGS of the Eleventh Annual Meeting And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