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PHOTOGRAPHISCHES PRAKTIKUM</w:t>
      </w:r>
    </w:p>
    <w:p>
      <w:r>
        <w:rPr>
          <w:rFonts w:ascii="宋体" w:hAnsi="宋体" w:eastAsia="宋体"/>
          <w:sz w:val="24"/>
        </w:rPr>
        <w:t>Ludwing Davidand Dr. J. Rheden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PHOTOGRAPHISCHES PRAKTIKUM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Ludwing Davidand Dr. J. Rheden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本书出售、求购地址：https://www.jiaokey.com/book/detail/40265243.html</w:t>
      </w:r>
    </w:p>
    <w:p>
      <w:r>
        <w:t>更多相关图书推荐：https://www.jiaokey.com</w:t>
      </w:r>
    </w:p>
    <w:p>
      <w:r>
        <w:t>Ludwing Davidand Dr. J. Rheden 其他作品：https://www.jiaokey.com/tag/Ludwing Davidand Dr. J. Rheden.html</w:t>
      </w:r>
    </w:p>
    <w:p>
      <w:r>
        <w:t>关键词搜索：https://www.jiaokey.com/tag/PHOTOGRAPHISCHES PRAKTIKUM.html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