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PHOTOGRAPHY ITS PRINCIPLES AND APPLICATIONS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PHOTOGRAPHY ITS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本书出售、求购地址：https://www.jiaokey.com/book/detail/40265233.html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关键词搜索：https://www.jiaokey.com/tag/PHOTOGRAPHY ITS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