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Evansville College “We are United Nations” a world anthem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Evansville College “We are United Nations” a world anthem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本书出售、求购地址：https://www.jiaokey.com/book/detail/40265209.html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关键词搜索：https://www.jiaokey.com/tag/Evansville College “We are United Nations” a world anthem.html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