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Dweling House Construction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Dweling House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本书出售、求购地址：https://www.jiaokey.com/book/detail/40265146.html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关键词搜索：https://www.jiaokey.com/tag/Dweling House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