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Schirmer’s Library of Musical Classics Vols. 730</w:t>
      </w:r>
    </w:p>
    <w:p>
      <w:r>
        <w:rPr>
          <w:rFonts w:ascii="宋体" w:hAnsi="宋体" w:eastAsia="宋体"/>
          <w:sz w:val="24"/>
        </w:rPr>
        <w:t>EASY VOCALISES AND SOLFEGGIOS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Schirmer’s Library of Musical Classics Vols. 730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EASY VOCALISES AND SOLFEGGIOS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THE BOSTON MUSIC CO.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本书出售、求购地址：https://www.jiaokey.com/book/detail/40265110.html</w:t>
      </w:r>
    </w:p>
    <w:p>
      <w:r>
        <w:t>更多相关图书推荐：https://www.jiaokey.com</w:t>
      </w:r>
    </w:p>
    <w:p>
      <w:r>
        <w:t>EASY VOCALISES AND SOLFEGGIOS 其他作品：https://www.jiaokey.com/tag/EASY VOCALISES AND SOLFEGGIOS.html</w:t>
      </w:r>
    </w:p>
    <w:p>
      <w:r>
        <w:t>THE BOSTON MUSIC CO. 出版图书：https://www.jiaokey.com/tag/THE BOSTON MUSIC CO..html</w:t>
      </w:r>
    </w:p>
    <w:p>
      <w:r>
        <w:t>关键词搜索：https://www.jiaokey.com/tag/Schirmer’s Library of Musical Classics Vols. 730.html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