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 TECHNICAL SERIES FOR VOCATIONAL AND INDUSTRIAL SCHOOLS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 TECHNICAL SERIES FOR VOCATIONAL AND INDUSTRIAL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关键词搜索：https://www.jiaokey.com/tag/THE WILEY TECHNICAL SERIES FOR VOCATIONAL AND INDUSTRIAL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