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I’VE LIKED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I’VE LIKED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本书出售、求购地址：https://www.jiaokey.com/book/detail/40265016.html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关键词搜索：https://www.jiaokey.com/tag/READING I’VE LIKED.html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