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AIRLANES TO ENGLISH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AIRLANES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本书出售、求购地址：https://www.jiaokey.com/book/detail/40265013.html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关键词搜索：https://www.jiaokey.com/tag/AIRLANES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