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AND SPEAK BETTER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AND SPEAK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本书出售、求购地址：https://www.jiaokey.com/book/detail/40264997.html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关键词搜索：https://www.jiaokey.com/tag/WRITE AND SPEAK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