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ENGLISH BOOK ONE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ENGLISH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本书出售、求购地址：https://www.jiaokey.com/book/detail/40264978.html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关键词搜索：https://www.jiaokey.com/tag/USING ENGLISH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