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LITERATURE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本书出售、求购地址：https://www.jiaokey.com/book/detail/40264959.html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关键词搜索：https://www.jiaokey.com/tag/AN INTRODUCTION TO THE STUDY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