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FIFTH SERIES.-VOLUME EIGHTH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FIFTH SERIES.-VOLUME EIGHTH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本书出售、求购地址：https://www.jiaokey.com/book/detail/40264920.html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FIFTH SERIES.-VOLUME EIGHTH.html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