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SIXTH SERIES.-VOLUME FIRST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SIXTH SERIES.-VOLUME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本书出售、求购地址：https://www.jiaokey.com/book/detail/40264878.html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SIXTH SERIES.-VOLUME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