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SIXTH SERIES.-VOLUME FOURTH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SIXTH SERIES.-VOLUME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本书出售、求购地址：https://www.jiaokey.com/book/detail/40264843.html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SIXTH SERIES.-VOLUME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