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ECONOMETRIC ANALYSIS OF PANEL DATA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ECONOMETRIC ANALYSIS OF PANEL DATA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本书出售、求购地址：https://www.jiaokey.com/book/detail/40264805.html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关键词搜索：https://www.jiaokey.com/tag/ECONOMETRIC ANALYSIS OF PANEL DATA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