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CULTURE IN EARLY MODERN EUROPE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CULTURE IN EARLY MODERN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本书出售、求购地址：https://www.jiaokey.com/book/detail/40264803.html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关键词搜索：https://www.jiaokey.com/tag/POPULAR CULTURE IN EARLY MODERN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