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LECTURES ON AESTHETIC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LECTURES ON AESTHETIC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本书出售、求购地址：https://www.jiaokey.com/book/detail/40264786.html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关键词搜索：https://www.jiaokey.com/tag/THREE LECTURES ON AESTHETIC.html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