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FAMILIAR STUDIES OF MEN AND BOOKS SEVENTEENTH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FAMILIAR STUDIES OF MEN AND BOOKS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本书出售、求购地址：https://www.jiaokey.com/book/detail/40264776.html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关键词搜索：https://www.jiaokey.com/tag/FAMILIAR STUDIES OF MEN AND BOOKS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