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STRUCTURES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本书出售、求购地址：https://www.jiaokey.com/book/detail/40264747.html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关键词搜索：https://www.jiaokey.com/tag/PRESTRESSED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